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中国少数民族谚语选</w:t>
      </w:r>
    </w:p>
    <w:p>
      <w:r>
        <w:rPr>
          <w:rFonts w:ascii="宋体" w:hAnsi="宋体" w:eastAsia="宋体"/>
          <w:sz w:val="24"/>
        </w:rPr>
        <w:t>李耀宗，马加林等辑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李耀宗，马加林等辑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少数民族文学-谚语(地点: 中国 学科: 汇编) 谚语-少数民族文学(地点: 中国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本书出售、求购地址：https://www.jiaokey.com/book/detail/10337125.html</w:t>
      </w:r>
    </w:p>
    <w:p>
      <w:r>
        <w:t>更多相关图书推荐：https://www.jiaokey.com</w:t>
      </w:r>
    </w:p>
    <w:p>
      <w:r>
        <w:t>李耀宗，马加林等辑 其他作品：https://www.jiaokey.com/tag/李耀宗，马加林等辑.html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关键词搜索：https://www.jiaokey.com/tag/少数民族文学-谚语(地点: 中国 学科: 汇编) 谚语-少数民族文学(地点: 中国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