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睁大你的眼睛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睁大你的眼睛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本书出售、求购地址：https://www.jiaokey.com/book/detail/10337104.html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关键词搜索：https://www.jiaokey.com/tag/睁大你的眼睛.html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