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书名：先秦哲学寓言评介</w:t>
      </w:r>
    </w:p>
    <w:p>
      <w:r>
        <w:t>作者：上海市日用五金工业公司哲学、历史学习小组编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总页数：112</w:t>
      </w:r>
    </w:p>
    <w:p>
      <w:r>
        <w:t>更多请访问教客网: www.jiaokey.com</w:t>
      </w:r>
    </w:p>
    <w:p>
      <w:r>
        <w:t>先秦哲学寓言评介 评论地址：https://www.jiaokey.com/book/detail/10337079.html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