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中国民间喜庆对联  精选本</w:t>
      </w:r>
    </w:p>
    <w:p>
      <w:r>
        <w:rPr>
          <w:rFonts w:ascii="宋体" w:hAnsi="宋体" w:eastAsia="宋体"/>
          <w:sz w:val="24"/>
        </w:rPr>
        <w:t>梁石编著；林新华责任编辑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中国民间喜庆对联  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梁石编著；林新华责任编辑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本书出售、求购地址：https://www.jiaokey.com/book/detail/10337072.html</w:t>
      </w:r>
    </w:p>
    <w:p>
      <w:r>
        <w:t>更多相关图书推荐：https://www.jiaokey.com</w:t>
      </w:r>
    </w:p>
    <w:p>
      <w:r>
        <w:t>梁石编著；林新华责任编辑 其他作品：https://www.jiaokey.com/tag/梁石编著；林新华责任编辑.html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关键词搜索：https://www.jiaokey.com/tag/中国民间喜庆对联  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