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双行精舍书跋辑存</w:t>
      </w:r>
    </w:p>
    <w:p>
      <w:r>
        <w:rPr>
          <w:rFonts w:ascii="宋体" w:hAnsi="宋体" w:eastAsia="宋体"/>
          <w:sz w:val="24"/>
        </w:rPr>
        <w:t>王献唐著；山东省博物馆辑录整理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双行精舍书跋辑存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王献唐著；山东省博物馆辑录整理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本书出售、求购地址：https://www.jiaokey.com/book/detail/10337060.html</w:t>
      </w:r>
    </w:p>
    <w:p>
      <w:r>
        <w:t>更多相关图书推荐：https://www.jiaokey.com</w:t>
      </w:r>
    </w:p>
    <w:p>
      <w:r>
        <w:t>王献唐著；山东省博物馆辑录整理 其他作品：https://www.jiaokey.com/tag/王献唐著；山东省博物馆辑录整理.html</w:t>
      </w:r>
    </w:p>
    <w:p>
      <w:r>
        <w:t>济南：齐鲁书社 出版图书：https://www.jiaokey.com/tag/济南：齐鲁书社.html</w:t>
      </w:r>
    </w:p>
    <w:p>
      <w:r>
        <w:t>关键词搜索：https://www.jiaokey.com/tag/双行精舍书跋辑存.html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