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“小管家”任少正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“小管家”任少正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本书出售、求购地址：https://www.jiaokey.com/book/detail/10337047.html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关键词搜索：https://www.jiaokey.com/tag/“小管家”任少正.html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