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任溶溶作品选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任溶溶作品选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本书出售、求购地址：https://www.jiaokey.com/book/detail/10337033.html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关键词搜索：https://www.jiaokey.com/tag/任溶溶作品选.html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