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书名：敢把皇帝拉下马</w:t>
      </w:r>
    </w:p>
    <w:p>
      <w:r>
        <w:t>作者：上海民歌编辑委员会编</w:t>
      </w:r>
    </w:p>
    <w:p>
      <w:r>
        <w:t>出版社：上海:上海文艺出版社,1959.02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敢把皇帝拉下马 评论地址：https://www.jiaokey.com/book/detail/10336926.html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