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书名：红透专深争上游</w:t>
      </w:r>
    </w:p>
    <w:p>
      <w:r>
        <w:t>作者：上海民歌编辑委员会编</w:t>
      </w:r>
    </w:p>
    <w:p>
      <w:r>
        <w:t>出版社：上海:上海文艺出版社,1958.12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红透专深争上游 评论地址：https://www.jiaokey.com/book/detail/10336922.html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