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英雄格斯尔可汗  蒙古族民间史诗</w:t>
      </w:r>
    </w:p>
    <w:p>
      <w:r>
        <w:rPr>
          <w:rFonts w:ascii="宋体" w:hAnsi="宋体" w:eastAsia="宋体"/>
          <w:sz w:val="24"/>
        </w:rPr>
        <w:t>琶杰说唱，其木德道尔吉整理；安柯钦夫译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英雄格斯尔可汗  蒙古族民间史诗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琶杰说唱，其木德道尔吉整理；安柯钦夫译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本书出售、求购地址：https://www.jiaokey.com/book/detail/10336883.html</w:t>
      </w:r>
    </w:p>
    <w:p>
      <w:r>
        <w:t>更多相关图书推荐：https://www.jiaokey.com</w:t>
      </w:r>
    </w:p>
    <w:p>
      <w:r>
        <w:t>琶杰说唱，其木德道尔吉整理；安柯钦夫译 其他作品：https://www.jiaokey.com/tag/琶杰说唱，其木德道尔吉整理；安柯钦夫译.html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关键词搜索：https://www.jiaokey.com/tag/英雄格斯尔可汗  蒙古族民间史诗.html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