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书名：从小毡房走向全世界</w:t>
      </w:r>
    </w:p>
    <w:p>
      <w:r>
        <w:t>作者：库尔班阿里著；赛比哈孜等译</w:t>
      </w:r>
    </w:p>
    <w:p>
      <w:r>
        <w:t>出版社：北京：作家出版社</w:t>
      </w:r>
    </w:p>
    <w:p>
      <w:r>
        <w:t>出版日期：1962.05</w:t>
      </w:r>
    </w:p>
    <w:p>
      <w:r>
        <w:t>总页数：113</w:t>
      </w:r>
    </w:p>
    <w:p>
      <w:r>
        <w:t>更多请访问教客网: www.jiaokey.com</w:t>
      </w:r>
    </w:p>
    <w:p>
      <w:r>
        <w:t>从小毡房走向全世界 评论地址：https://www.jiaokey.com/book/detail/10336876.html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