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书名：古文小品咀华  新排标点·甲种本</w:t>
      </w:r>
    </w:p>
    <w:p>
      <w:r>
        <w:t>作者：（清）王符曾辑评；杨扬标校</w:t>
      </w:r>
    </w:p>
    <w:p>
      <w:r>
        <w:t>出版社：北京:书目文献出版社,1983.12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古文小品咀华  新排标点·甲种本 评论地址：https://www.jiaokey.com/book/detail/10336842.html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