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书名：泰山反贪风暴  原泰安市委书记胡建学等特大受贿窝案写真</w:t>
      </w:r>
    </w:p>
    <w:p>
      <w:r>
        <w:t>作者：安江等著</w:t>
      </w:r>
    </w:p>
    <w:p>
      <w:r>
        <w:t>出版社：北京：新华出版社</w:t>
      </w:r>
    </w:p>
    <w:p>
      <w:r>
        <w:t>出版日期：1996.10</w:t>
      </w:r>
    </w:p>
    <w:p>
      <w:r>
        <w:t>总页数：242</w:t>
      </w:r>
    </w:p>
    <w:p>
      <w:r>
        <w:t>更多请访问教客网: www.jiaokey.com</w:t>
      </w:r>
    </w:p>
    <w:p>
      <w:r>
        <w:t>泰山反贪风暴  原泰安市委书记胡建学等特大受贿窝案写真 评论地址：https://www.jiaokey.com/book/detail/10336805.html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