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残阳如血  长征前后内幕大写真</w:t>
      </w:r>
    </w:p>
    <w:p>
      <w:r>
        <w:rPr>
          <w:rFonts w:ascii="宋体" w:hAnsi="宋体" w:eastAsia="宋体"/>
          <w:sz w:val="24"/>
        </w:rPr>
        <w:t>熊敏，汤静涛等编著；花蕾责任编辑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残阳如血  长征前后内幕大写真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熊敏，汤静涛等编著；花蕾责任编辑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本书出售、求购地址：https://www.jiaokey.com/book/detail/10336782.html</w:t>
      </w:r>
    </w:p>
    <w:p>
      <w:r>
        <w:t>更多相关图书推荐：https://www.jiaokey.com</w:t>
      </w:r>
    </w:p>
    <w:p>
      <w:r>
        <w:t>熊敏，汤静涛等编著；花蕾责任编辑 其他作品：https://www.jiaokey.com/tag/熊敏，汤静涛等编著；花蕾责任编辑.html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关键词搜索：https://www.jiaokey.com/tag/残阳如血  长征前后内幕大写真.html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