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海天群星  中国海军航空兵征战纪实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海天群星  中国海军航空兵征战纪实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本书出售、求购地址：https://www.jiaokey.com/book/detail/10336778.html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关键词搜索：https://www.jiaokey.com/tag/海天群星  中国海军航空兵征战纪实.html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