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浩海蓝鲸  中国海军常规潜艇部队成长纪实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浩海蓝鲸  中国海军常规潜艇部队成长纪实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本书出售、求购地址：https://www.jiaokey.com/book/detail/10336775.html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关键词搜索：https://www.jiaokey.com/tag/浩海蓝鲸  中国海军常规潜艇部队成长纪实.html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