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经进东坡文集事略  六十卷</w:t>
      </w:r>
    </w:p>
    <w:p>
      <w:r>
        <w:rPr>
          <w:rFonts w:ascii="宋体" w:hAnsi="宋体" w:eastAsia="宋体"/>
          <w:sz w:val="24"/>
        </w:rPr>
        <w:t>（宋）苏轼著；（南宋）郎晔选注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经进东坡文集事略  六十卷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（宋）苏轼著；（南宋）郎晔选注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本书出售、求购地址：https://www.jiaokey.com/book/detail/10336767.html</w:t>
      </w:r>
    </w:p>
    <w:p>
      <w:r>
        <w:t>更多相关图书推荐：https://www.jiaokey.com</w:t>
      </w:r>
    </w:p>
    <w:p>
      <w:r>
        <w:t>（宋）苏轼著；（南宋）郎晔选注 其他作品：https://www.jiaokey.com/tag/（宋）苏轼著；（南宋）郎晔选注.html</w:t>
      </w:r>
    </w:p>
    <w:p>
      <w:r>
        <w:t>文学古籍刊行社 出版图书：https://www.jiaokey.com/tag/文学古籍刊行社.html</w:t>
      </w:r>
    </w:p>
    <w:p>
      <w:r>
        <w:t>关键词搜索：https://www.jiaokey.com/tag/经进东坡文集事略  六十卷.html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