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书名：霹雳惊天  人民空军征战纪实</w:t>
      </w:r>
    </w:p>
    <w:p>
      <w:r>
        <w:t>作者：叶秀然编著</w:t>
      </w:r>
    </w:p>
    <w:p>
      <w:r>
        <w:t>出版社：北京：国防大学出版社</w:t>
      </w:r>
    </w:p>
    <w:p>
      <w:r>
        <w:t>出版日期：1997.01</w:t>
      </w:r>
    </w:p>
    <w:p>
      <w:r>
        <w:t>总页数：236</w:t>
      </w:r>
    </w:p>
    <w:p>
      <w:r>
        <w:t>更多请访问教客网: www.jiaokey.com</w:t>
      </w:r>
    </w:p>
    <w:p>
      <w:r>
        <w:t>霹雳惊天  人民空军征战纪实 评论地址：https://www.jiaokey.com/book/detail/10336765.html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