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书名：浩歌万里  杨得志与名军名战</w:t>
      </w:r>
    </w:p>
    <w:p>
      <w:r>
        <w:t>作者：李智舜编著</w:t>
      </w:r>
    </w:p>
    <w:p>
      <w:r>
        <w:t>出版社：北京:国防大学出版社,1997.01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浩歌万里  杨得志与名军名战 评论地址：https://www.jiaokey.com/book/detail/10336762.html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