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书名：灾祸大营救  中国空军抢险救灾纪实</w:t>
      </w:r>
    </w:p>
    <w:p>
      <w:r>
        <w:t>作者：彭东海著</w:t>
      </w:r>
    </w:p>
    <w:p>
      <w:r>
        <w:t>出版社：北京：中共中央党校出版社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灾祸大营救  中国空军抢险救灾纪实 评论地址：https://www.jiaokey.com/book/detail/10336756.html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