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书里书外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书里书外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本书出售、求购地址：https://www.jiaokey.com/book/detail/10336733.html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关键词搜索：https://www.jiaokey.com/tag/书里书外.html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