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叛逆人生狂语  现代中国名士名女</w:t>
      </w:r>
    </w:p>
    <w:p>
      <w:r>
        <w:rPr>
          <w:rFonts w:ascii="宋体" w:hAnsi="宋体" w:eastAsia="宋体"/>
          <w:sz w:val="24"/>
        </w:rPr>
        <w:t>周作人等著；扬子选编；王尔立责任编辑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叛逆人生狂语  现代中国名士名女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周作人等著；扬子选编；王尔立责任编辑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本书出售、求购地址：https://www.jiaokey.com/book/detail/10336697.html</w:t>
      </w:r>
    </w:p>
    <w:p>
      <w:r>
        <w:t>更多相关图书推荐：https://www.jiaokey.com</w:t>
      </w:r>
    </w:p>
    <w:p>
      <w:r>
        <w:t>周作人等著；扬子选编；王尔立责任编辑 其他作品：https://www.jiaokey.com/tag/周作人等著；扬子选编；王尔立责任编辑.html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关键词搜索：https://www.jiaokey.com/tag/叛逆人生狂语  现代中国名士名女.html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