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梦见紫荆树开花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梦见紫荆树开花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本书出售、求购地址：https://www.jiaokey.com/book/detail/10336692.html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关键词搜索：https://www.jiaokey.com/tag/梦见紫荆树开花.html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