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滴水可以映太阳  优秀小语选读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滴水可以映太阳  优秀小语选读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本书出售、求购地址：https://www.jiaokey.com/book/detail/10336690.html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关键词搜索：https://www.jiaokey.com/tag/滴水可以映太阳  优秀小语选读.html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