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人生里程的注释  优秀日记选读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人生里程的注释  优秀日记选读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本书出售、求购地址：https://www.jiaokey.com/book/detail/10336689.html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关键词搜索：https://www.jiaokey.com/tag/人生里程的注释  优秀日记选读.html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