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山山水水总关情  优秀游记选读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山山水水总关情  优秀游记选读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本书出售、求购地址：https://www.jiaokey.com/book/detail/10336688.html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关键词搜索：https://www.jiaokey.com/tag/山山水水总关情  优秀游记选读.html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