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秘密被拆穿以后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秘密被拆穿以后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本书出售、求购地址：https://www.jiaokey.com/book/detail/10336641.html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关键词搜索：https://www.jiaokey.com/tag/秘密被拆穿以后.html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