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书名：痴气人生  钱钟书灵魂生意经</w:t>
      </w:r>
    </w:p>
    <w:p>
      <w:r>
        <w:t>作者：大宁编</w:t>
      </w:r>
    </w:p>
    <w:p>
      <w:r>
        <w:t>出版社：呼和浩特：内蒙古大学出版社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痴气人生  钱钟书灵魂生意经 评论地址：https://www.jiaokey.com/book/detail/10336604.html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