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“石油河”的秘密  小品文集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“石油河”的秘密  小品文集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本书出售、求购地址：https://www.jiaokey.com/book/detail/10336587.html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关键词搜索：https://www.jiaokey.com/tag/“石油河”的秘密  小品文集.html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