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书名：梁实秋怀人丛录</w:t>
      </w:r>
    </w:p>
    <w:p>
      <w:r>
        <w:t>作者：梁实秋著；刘天华，维辛编选；高骏责任编辑</w:t>
      </w:r>
    </w:p>
    <w:p>
      <w:r>
        <w:t>出版社：北京:中国广播电视出版社,1991.02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梁实秋怀人丛录 评论地址：https://www.jiaokey.com/book/detail/10336543.html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