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书名：隐私权·座次学·出国热</w:t>
      </w:r>
    </w:p>
    <w:p>
      <w:r>
        <w:t>作者：盛祖宏著</w:t>
      </w:r>
    </w:p>
    <w:p>
      <w:r>
        <w:t>出版社：北京：中国工人出版社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隐私权·座次学·出国热 评论地址：https://www.jiaokey.com/book/detail/10336527.html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