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炮舰·绞索·毁灭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炮舰·绞索·毁灭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本书出售、求购地址：https://www.jiaokey.com/book/detail/10336477.html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关键词搜索：https://www.jiaokey.com/tag/炮舰·绞索·毁灭.html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