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世纪末的证明  99断想</w:t>
      </w:r>
    </w:p>
    <w:p>
      <w:r>
        <w:rPr>
          <w:rFonts w:ascii="宋体" w:hAnsi="宋体" w:eastAsia="宋体"/>
          <w:sz w:val="24"/>
        </w:rPr>
        <w:t>梁晓声著；责编：张海焘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世纪末的证明  99断想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梁晓声著；责编：张海焘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本书出售、求购地址：https://www.jiaokey.com/book/detail/10336416.html</w:t>
      </w:r>
    </w:p>
    <w:p>
      <w:r>
        <w:t>更多相关图书推荐：https://www.jiaokey.com</w:t>
      </w:r>
    </w:p>
    <w:p>
      <w:r>
        <w:t>梁晓声著；责编：张海焘 其他作品：https://www.jiaokey.com/tag/梁晓声著；责编：张海焘.html</w:t>
      </w:r>
    </w:p>
    <w:p>
      <w:r>
        <w:t>九州图书出版社 出版图书：https://www.jiaokey.com/tag/九州图书出版社.html</w:t>
      </w:r>
    </w:p>
    <w:p>
      <w:r>
        <w:t>关键词搜索：https://www.jiaokey.com/tag/世纪末的证明  99断想.html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