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书摊梦寻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书摊梦寻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本书出售、求购地址：https://www.jiaokey.com/book/detail/10336393.html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关键词搜索：https://www.jiaokey.com/tag/书摊梦寻.html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