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发自肺腑的心声  优秀书信选读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发自肺腑的心声  优秀书信选读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本书出售、求购地址：https://www.jiaokey.com/book/detail/10336381.html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关键词搜索：https://www.jiaokey.com/tag/发自肺腑的心声  优秀书信选读.html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