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茶余酒后  文人笔下的吃穿住行</w:t>
      </w:r>
    </w:p>
    <w:p>
      <w:r>
        <w:rPr>
          <w:rFonts w:ascii="宋体" w:hAnsi="宋体" w:eastAsia="宋体"/>
          <w:sz w:val="24"/>
        </w:rPr>
        <w:t>陆士华等编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茶余酒后  文人笔下的吃穿住行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本书出售、求购地址：https://www.jiaokey.com/book/detail/10336333.html</w:t>
      </w:r>
    </w:p>
    <w:p>
      <w:r>
        <w:t>更多相关图书推荐：https://www.jiaokey.com</w:t>
      </w:r>
    </w:p>
    <w:p>
      <w:r>
        <w:t>陆士华等编 其他作品：https://www.jiaokey.com/tag/陆士华等编.html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关键词搜索：https://www.jiaokey.com/tag/茶余酒后  文人笔下的吃穿住行.html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