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31集  社会主义青年团诞生七十周年专辑  1920-1990</w:t>
      </w:r>
    </w:p>
    <w:p>
      <w:r>
        <w:rPr>
          <w:rFonts w:ascii="宋体" w:hAnsi="宋体" w:eastAsia="宋体"/>
          <w:sz w:val="24"/>
        </w:rPr>
        <w:t>中共一大会址纪念馆，《红旗飘飘》编辑部编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31集  社会主义青年团诞生七十周年专辑  1920-1990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中共一大会址纪念馆，《红旗飘飘》编辑部编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本书出售、求购地址：https://www.jiaokey.com/book/detail/10336297.html</w:t>
      </w:r>
    </w:p>
    <w:p>
      <w:r>
        <w:t>更多相关图书推荐：https://www.jiaokey.com</w:t>
      </w:r>
    </w:p>
    <w:p>
      <w:r>
        <w:t>中共一大会址纪念馆，《红旗飘飘》编辑部编 其他作品：https://www.jiaokey.com/tag/中共一大会址纪念馆，《红旗飘飘》编辑部编.html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关键词搜索：https://www.jiaokey.com/tag/红旗飘飘  31集  社会主义青年团诞生七十周年专辑  1920-1990.html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