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书名：红色桥梁七贤庄</w:t>
      </w:r>
    </w:p>
    <w:p>
      <w:r>
        <w:t>作者：八路军西安办事个纪念馆编</w:t>
      </w:r>
    </w:p>
    <w:p>
      <w:r>
        <w:t>出版社：西安：陕西人民出版社</w:t>
      </w:r>
    </w:p>
    <w:p>
      <w:r>
        <w:t>出版日期：1982.02</w:t>
      </w:r>
    </w:p>
    <w:p>
      <w:r>
        <w:t>总页数：138</w:t>
      </w:r>
    </w:p>
    <w:p>
      <w:r>
        <w:t>更多请访问教客网: www.jiaokey.com</w:t>
      </w:r>
    </w:p>
    <w:p>
      <w:r>
        <w:t>红色桥梁七贤庄 评论地址：https://www.jiaokey.com/book/detail/10336246.html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