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书名：日月换新天  老工人翻身史话</w:t>
      </w:r>
    </w:p>
    <w:p>
      <w:r>
        <w:t>作者:范德发口述；力戈，苍松整理</w:t>
      </w:r>
    </w:p>
    <w:p>
      <w:r>
        <w:t>出版社:长沙：湖南人民出版社</w:t>
      </w:r>
    </w:p>
    <w:p>
      <w:r>
        <w:t>出版日期：1964.12</w:t>
      </w:r>
    </w:p>
    <w:p>
      <w:r>
        <w:t>总页数：268</w:t>
      </w:r>
    </w:p>
    <w:p>
      <w:r>
        <w:t>更多请访问教客网:www.jiaokey.com</w:t>
      </w:r>
    </w:p>
    <w:p>
      <w:r>
        <w:t>日月换新天  老工人翻身史话评论地址：https://www.jiaokey.com/book/detail/10336239.html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