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书名：不断跃进的天桥百货商场  天桥百货商场职工写给同行职工的三十二封信</w:t>
      </w:r>
    </w:p>
    <w:p>
      <w:r>
        <w:t>作者：大公报编辑部编</w:t>
      </w:r>
    </w:p>
    <w:p>
      <w:r>
        <w:t>出版社：北京：北京出版社</w:t>
      </w:r>
    </w:p>
    <w:p>
      <w:r>
        <w:t>出版日期：1960.07</w:t>
      </w:r>
    </w:p>
    <w:p>
      <w:r>
        <w:t>总页数：170</w:t>
      </w:r>
    </w:p>
    <w:p>
      <w:r>
        <w:t>更多请访问教客网: www.jiaokey.com</w:t>
      </w:r>
    </w:p>
    <w:p>
      <w:r>
        <w:t>不断跃进的天桥百货商场  天桥百货商场职工写给同行职工的三十二封信 评论地址：https://www.jiaokey.com/book/detail/10336189.html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