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书名：痛苦的选择  经济转型万花筒  土饭碗·炒鱿鱼·打工潮</w:t>
      </w:r>
    </w:p>
    <w:p>
      <w:r>
        <w:t>作者：文玉，平涛著</w:t>
      </w:r>
    </w:p>
    <w:p>
      <w:r>
        <w:t>出版社：成都：四川人民出版社</w:t>
      </w:r>
    </w:p>
    <w:p>
      <w:r>
        <w:t>出版日期：1994.04</w:t>
      </w:r>
    </w:p>
    <w:p>
      <w:r>
        <w:t>总页数：202</w:t>
      </w:r>
    </w:p>
    <w:p>
      <w:r>
        <w:t>更多请访问教客网: www.jiaokey.com</w:t>
      </w:r>
    </w:p>
    <w:p>
      <w:r>
        <w:t>痛苦的选择  经济转型万花筒  土饭碗·炒鱿鱼·打工潮 评论地址：https://www.jiaokey.com/book/detail/10336171.html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