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书名：失落的潇洒  畸形消费面面观  黄金宴·人头马·椅子坟</w:t>
      </w:r>
    </w:p>
    <w:p>
      <w:r>
        <w:t>作者：李绍先，李殿元著</w:t>
      </w:r>
    </w:p>
    <w:p>
      <w:r>
        <w:t>出版社：成都:四川人民出版社,1994.04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失落的潇洒  畸形消费面面观  黄金宴·人头马·椅子坟 评论地址：https://www.jiaokey.com/book/detail/10336170.html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