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书名：浮躁的风流  娱乐圈子众生相  追星族热·大烧荒·大坟场</w:t>
      </w:r>
    </w:p>
    <w:p>
      <w:r>
        <w:t>作者：孟燕，黎明著</w:t>
      </w:r>
    </w:p>
    <w:p>
      <w:r>
        <w:t>出版社：成都：四川人民出版社</w:t>
      </w:r>
    </w:p>
    <w:p>
      <w:r>
        <w:t>出版日期：1994.04</w:t>
      </w:r>
    </w:p>
    <w:p>
      <w:r>
        <w:t>总页数：217</w:t>
      </w:r>
    </w:p>
    <w:p>
      <w:r>
        <w:t>更多请访问教客网: www.jiaokey.com</w:t>
      </w:r>
    </w:p>
    <w:p>
      <w:r>
        <w:t>浮躁的风流  娱乐圈子众生相  追星族热·大烧荒·大坟场 评论地址：https://www.jiaokey.com/book/detail/10336169.html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