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书名：诱人的风险  投资热潮多棱镜  炒股票、炒期货、炒地表</w:t>
      </w:r>
    </w:p>
    <w:p>
      <w:r>
        <w:t>作者：余云华，李鉴踪著</w:t>
      </w:r>
    </w:p>
    <w:p>
      <w:r>
        <w:t>出版社：成都:四川人民出版社,1994.04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诱人的风险  投资热潮多棱镜  炒股票、炒期货、炒地表 评论地址：https://www.jiaokey.com/book/detail/10336166.html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