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书名：荒火中的觉醒</w:t>
      </w:r>
    </w:p>
    <w:p>
      <w:r>
        <w:t>作者：吴昊主编；沈纯，袁建达，傅旭编辑</w:t>
      </w:r>
    </w:p>
    <w:p>
      <w:r>
        <w:t>出版社：北京:人民日报出版社,1990.05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荒火中的觉醒 评论地址：https://www.jiaokey.com/book/detail/10336144.html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