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心灵的窗口  一个记者的采访手记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心灵的窗口  一个记者的采访手记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本书出售、求购地址：https://www.jiaokey.com/book/detail/10336133.html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关键词搜索：https://www.jiaokey.com/tag/心灵的窗口  一个记者的采访手记.html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