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  新四军四师骑兵图回忆录</w:t>
      </w:r>
    </w:p>
    <w:p>
      <w:r>
        <w:t>作者：周纯麟，程坤源著</w:t>
      </w:r>
    </w:p>
    <w:p>
      <w:r>
        <w:t>出版社：郑州：河南人民出版社</w:t>
      </w:r>
    </w:p>
    <w:p>
      <w:r>
        <w:t>出版日期：1984.03</w:t>
      </w:r>
    </w:p>
    <w:p>
      <w:r>
        <w:t>总页数：381</w:t>
      </w:r>
    </w:p>
    <w:p>
      <w:r>
        <w:t>更多请访问教客网: www.jiaokey.com</w:t>
      </w:r>
    </w:p>
    <w:p>
      <w:r>
        <w:t>金戈铁马  新四军四师骑兵图回忆录 评论地址：https://www.jiaokey.com/book/detail/10336070.html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