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书名：黎明前的战斗</w:t>
      </w:r>
    </w:p>
    <w:p>
      <w:r>
        <w:t>作者：雷恒保等著；裘沙插图；北京大学中文系1956级“黎明前的战斗”整理小组整理</w:t>
      </w:r>
    </w:p>
    <w:p>
      <w:r>
        <w:t>出版社：北京：北京出版社</w:t>
      </w:r>
    </w:p>
    <w:p>
      <w:r>
        <w:t>出版日期：1961.12</w:t>
      </w:r>
    </w:p>
    <w:p>
      <w:r>
        <w:t>总页数：60</w:t>
      </w:r>
    </w:p>
    <w:p>
      <w:r>
        <w:t>更多请访问教客网: www.jiaokey.com</w:t>
      </w:r>
    </w:p>
    <w:p>
      <w:r>
        <w:t>黎明前的战斗 评论地址：https://www.jiaokey.com/book/detail/10336069.html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