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书名：长征回忆  从中央苏区到陕北革命根据地</w:t>
      </w:r>
    </w:p>
    <w:p>
      <w:r>
        <w:t>作者：戴镜元著</w:t>
      </w:r>
    </w:p>
    <w:p>
      <w:r>
        <w:t>出版社：北京：北京出版社</w:t>
      </w:r>
    </w:p>
    <w:p>
      <w:r>
        <w:t>出版日期：1960.08</w:t>
      </w:r>
    </w:p>
    <w:p>
      <w:r>
        <w:t>总页数：104</w:t>
      </w:r>
    </w:p>
    <w:p>
      <w:r>
        <w:t>更多请访问教客网: www.jiaokey.com</w:t>
      </w:r>
    </w:p>
    <w:p>
      <w:r>
        <w:t>长征回忆  从中央苏区到陕北革命根据地 评论地址：https://www.jiaokey.com/book/detail/10336061.html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