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从闽西到浙西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从闽西到浙西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本书出售、求购地址：https://www.jiaokey.com/book/detail/10336057.html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关键词搜索：https://www.jiaokey.com/tag/从闽西到浙西.html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